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PLAY    </w:t>
      </w:r>
      <w:r>
        <w:t xml:space="preserve">   FUN    </w:t>
      </w:r>
      <w:r>
        <w:t xml:space="preserve">   NOSCHOOL    </w:t>
      </w:r>
      <w:r>
        <w:t xml:space="preserve">   BBQ    </w:t>
      </w:r>
      <w:r>
        <w:t xml:space="preserve">   SEA    </w:t>
      </w:r>
      <w:r>
        <w:t xml:space="preserve">   LAUGHTER    </w:t>
      </w:r>
      <w:r>
        <w:t xml:space="preserve">   SUNSHINE    </w:t>
      </w:r>
      <w:r>
        <w:t xml:space="preserve">   FOOTBALL    </w:t>
      </w:r>
      <w:r>
        <w:t xml:space="preserve">   PARK    </w:t>
      </w:r>
      <w:r>
        <w:t xml:space="preserve">   LAZYDAY    </w:t>
      </w:r>
      <w:r>
        <w:t xml:space="preserve">   HOLIDAY    </w:t>
      </w:r>
      <w:r>
        <w:t xml:space="preserve">   ICECREAM    </w:t>
      </w:r>
      <w:r>
        <w:t xml:space="preserve">   SEASIDE    </w:t>
      </w:r>
      <w:r>
        <w:t xml:space="preserve">   SAND    </w:t>
      </w:r>
      <w:r>
        <w:t xml:space="preserve">   SPADE    </w:t>
      </w:r>
      <w:r>
        <w:t xml:space="preserve">   BUCKET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Holidays</dc:title>
  <dcterms:created xsi:type="dcterms:W3CDTF">2021-10-11T18:14:20Z</dcterms:created>
  <dcterms:modified xsi:type="dcterms:W3CDTF">2021-10-11T18:14:20Z</dcterms:modified>
</cp:coreProperties>
</file>