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Postcard    </w:t>
      </w:r>
      <w:r>
        <w:t xml:space="preserve">   Suitcase    </w:t>
      </w:r>
      <w:r>
        <w:t xml:space="preserve">   Sunshine    </w:t>
      </w:r>
      <w:r>
        <w:t xml:space="preserve">   Sunglasses    </w:t>
      </w:r>
      <w:r>
        <w:t xml:space="preserve">   Funfair    </w:t>
      </w:r>
      <w:r>
        <w:t xml:space="preserve">   Seaside    </w:t>
      </w:r>
      <w:r>
        <w:t xml:space="preserve">   Camping    </w:t>
      </w:r>
      <w:r>
        <w:t xml:space="preserve">   Fun    </w:t>
      </w:r>
      <w:r>
        <w:t xml:space="preserve">   Family    </w:t>
      </w:r>
      <w:r>
        <w:t xml:space="preserve">   Hotel    </w:t>
      </w:r>
      <w:r>
        <w:t xml:space="preserve">   Ice cream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Holidays</dc:title>
  <dcterms:created xsi:type="dcterms:W3CDTF">2021-10-11T18:14:24Z</dcterms:created>
  <dcterms:modified xsi:type="dcterms:W3CDTF">2021-10-11T18:14:24Z</dcterms:modified>
</cp:coreProperties>
</file>