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surfing    </w:t>
      </w:r>
      <w:r>
        <w:t xml:space="preserve">   fish    </w:t>
      </w:r>
      <w:r>
        <w:t xml:space="preserve">   trees    </w:t>
      </w:r>
      <w:r>
        <w:t xml:space="preserve">   animals    </w:t>
      </w:r>
      <w:r>
        <w:t xml:space="preserve">   travel    </w:t>
      </w:r>
      <w:r>
        <w:t xml:space="preserve">   fun    </w:t>
      </w:r>
      <w:r>
        <w:t xml:space="preserve">   pool    </w:t>
      </w:r>
      <w:r>
        <w:t xml:space="preserve">   splash    </w:t>
      </w:r>
      <w:r>
        <w:t xml:space="preserve">   sunglasses    </w:t>
      </w:r>
      <w:r>
        <w:t xml:space="preserve">   barbecue    </w:t>
      </w:r>
      <w:r>
        <w:t xml:space="preserve">   sand    </w:t>
      </w:r>
      <w:r>
        <w:t xml:space="preserve">   ocean    </w:t>
      </w:r>
      <w:r>
        <w:t xml:space="preserve">   seaside    </w:t>
      </w:r>
      <w:r>
        <w:t xml:space="preserve">   swimming    </w:t>
      </w:r>
      <w:r>
        <w:t xml:space="preserve">   sunshine    </w:t>
      </w:r>
      <w:r>
        <w:t xml:space="preserve">   holiday    </w:t>
      </w:r>
      <w:r>
        <w:t xml:space="preserve">   sandcastle    </w:t>
      </w:r>
      <w:r>
        <w:t xml:space="preserve">   picnic    </w:t>
      </w:r>
      <w:r>
        <w:t xml:space="preserve">   no school    </w:t>
      </w:r>
      <w:r>
        <w:t xml:space="preserve">   ice cream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2021-10-11T18:14:26Z</dcterms:created>
  <dcterms:modified xsi:type="dcterms:W3CDTF">2021-10-11T18:14:26Z</dcterms:modified>
</cp:coreProperties>
</file>