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Is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Waterpark    </w:t>
      </w:r>
      <w:r>
        <w:t xml:space="preserve">   Airconditioner    </w:t>
      </w:r>
      <w:r>
        <w:t xml:space="preserve">   Heatwave    </w:t>
      </w:r>
      <w:r>
        <w:t xml:space="preserve">   Spinach    </w:t>
      </w:r>
      <w:r>
        <w:t xml:space="preserve">   Tomatoes    </w:t>
      </w:r>
      <w:r>
        <w:t xml:space="preserve">   Cantaloupe    </w:t>
      </w:r>
      <w:r>
        <w:t xml:space="preserve">   Popsicle    </w:t>
      </w:r>
      <w:r>
        <w:t xml:space="preserve">   Temperature    </w:t>
      </w:r>
      <w:r>
        <w:t xml:space="preserve">   Pool    </w:t>
      </w:r>
      <w:r>
        <w:t xml:space="preserve">   Oranges    </w:t>
      </w:r>
      <w:r>
        <w:t xml:space="preserve">   Flowers    </w:t>
      </w:r>
      <w:r>
        <w:t xml:space="preserve">   Mangoes    </w:t>
      </w:r>
      <w:r>
        <w:t xml:space="preserve">   Beach    </w:t>
      </w:r>
      <w:r>
        <w:t xml:space="preserve">   Icecream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Is Here</dc:title>
  <dcterms:created xsi:type="dcterms:W3CDTF">2021-10-11T18:14:55Z</dcterms:created>
  <dcterms:modified xsi:type="dcterms:W3CDTF">2021-10-11T18:14:55Z</dcterms:modified>
</cp:coreProperties>
</file>