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 towel    </w:t>
      </w:r>
      <w:r>
        <w:t xml:space="preserve">   biking    </w:t>
      </w:r>
      <w:r>
        <w:t xml:space="preserve">   camp    </w:t>
      </w:r>
      <w:r>
        <w:t xml:space="preserve">   camping    </w:t>
      </w:r>
      <w:r>
        <w:t xml:space="preserve">   fireworks    </w:t>
      </w:r>
      <w:r>
        <w:t xml:space="preserve">   flip flops    </w:t>
      </w:r>
      <w:r>
        <w:t xml:space="preserve">   friends    </w:t>
      </w:r>
      <w:r>
        <w:t xml:space="preserve">   hiking    </w:t>
      </w:r>
      <w:r>
        <w:t xml:space="preserve">   ice cream    </w:t>
      </w:r>
      <w:r>
        <w:t xml:space="preserve">   Lake Winnie    </w:t>
      </w:r>
      <w:r>
        <w:t xml:space="preserve">   movies    </w:t>
      </w:r>
      <w:r>
        <w:t xml:space="preserve">   playing    </w:t>
      </w:r>
      <w:r>
        <w:t xml:space="preserve">   popsicles    </w:t>
      </w:r>
      <w:r>
        <w:t xml:space="preserve">   reading    </w:t>
      </w:r>
      <w:r>
        <w:t xml:space="preserve">   sleeping    </w:t>
      </w:r>
      <w:r>
        <w:t xml:space="preserve">   smores    </w:t>
      </w:r>
      <w:r>
        <w:t xml:space="preserve">   sunburn    </w:t>
      </w:r>
      <w:r>
        <w:t xml:space="preserve">   sunscreen    </w:t>
      </w:r>
      <w:r>
        <w:t xml:space="preserve">   swimming    </w:t>
      </w:r>
      <w:r>
        <w:t xml:space="preserve">   vacation    </w:t>
      </w:r>
      <w:r>
        <w:t xml:space="preserve">   water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Here</dc:title>
  <dcterms:created xsi:type="dcterms:W3CDTF">2021-10-11T18:13:45Z</dcterms:created>
  <dcterms:modified xsi:type="dcterms:W3CDTF">2021-10-11T18:13:45Z</dcterms:modified>
</cp:coreProperties>
</file>