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Swimsuits    </w:t>
      </w:r>
      <w:r>
        <w:t xml:space="preserve">   Camp    </w:t>
      </w:r>
      <w:r>
        <w:t xml:space="preserve">   Sunscreen    </w:t>
      </w:r>
      <w:r>
        <w:t xml:space="preserve">   Fireworks    </w:t>
      </w:r>
      <w:r>
        <w:t xml:space="preserve">   Ice Cream    </w:t>
      </w:r>
      <w:r>
        <w:t xml:space="preserve">   Sunny    </w:t>
      </w:r>
      <w:r>
        <w:t xml:space="preserve">   Trampoline    </w:t>
      </w:r>
      <w:r>
        <w:t xml:space="preserve">   No School    </w:t>
      </w:r>
      <w:r>
        <w:t xml:space="preserve">   Outdoors    </w:t>
      </w:r>
      <w:r>
        <w:t xml:space="preserve">   Sprinkler    </w:t>
      </w:r>
      <w:r>
        <w:t xml:space="preserve">   Fun    </w:t>
      </w:r>
      <w:r>
        <w:t xml:space="preserve">   Pool Float    </w:t>
      </w:r>
      <w:r>
        <w:t xml:space="preserve">   Watermelon    </w:t>
      </w:r>
      <w:r>
        <w:t xml:space="preserve">   Pool    </w:t>
      </w:r>
      <w:r>
        <w:t xml:space="preserve">   Strawberries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Items</dc:title>
  <dcterms:created xsi:type="dcterms:W3CDTF">2021-10-11T18:13:57Z</dcterms:created>
  <dcterms:modified xsi:type="dcterms:W3CDTF">2021-10-11T18:13:57Z</dcterms:modified>
</cp:coreProperties>
</file>