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popular spot for fun in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likely storm to occur in the evening during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Schools and colleges celebrate what event during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people like to go fishing.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shields the eyes from direct sunlight while keeping sweat out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appliance is used the most during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national holiday occurs in the month of July?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Protection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off that people 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male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Memorial Day is the unofficial start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summer outfit named with a lot of (i's) catches the male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Worn to keep the feet nice and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ends during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cool wet place to take the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Knowledge</dc:title>
  <dcterms:created xsi:type="dcterms:W3CDTF">2021-10-11T18:14:13Z</dcterms:created>
  <dcterms:modified xsi:type="dcterms:W3CDTF">2021-10-11T18:14:13Z</dcterms:modified>
</cp:coreProperties>
</file>