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Long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human life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relatively high, flat land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heavy, wheeled plow with an iron plowshare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"great house" or "palace"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political unit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soldier who fights primarily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poem that tells the deeds of a great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Arabic for God; The supreme god of Islam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by three people with equal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christian 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ceramic made of fine clay baked at high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Church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government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related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divine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Long</dc:title>
  <dcterms:created xsi:type="dcterms:W3CDTF">2021-10-11T18:13:55Z</dcterms:created>
  <dcterms:modified xsi:type="dcterms:W3CDTF">2021-10-11T18:13:55Z</dcterms:modified>
</cp:coreProperties>
</file>