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Sandcastle    </w:t>
      </w:r>
      <w:r>
        <w:t xml:space="preserve">   Friends    </w:t>
      </w:r>
      <w:r>
        <w:t xml:space="preserve">   memories    </w:t>
      </w:r>
      <w:r>
        <w:t xml:space="preserve">   campfires    </w:t>
      </w:r>
      <w:r>
        <w:t xml:space="preserve">   playgrounds    </w:t>
      </w:r>
      <w:r>
        <w:t xml:space="preserve">   picnics    </w:t>
      </w:r>
      <w:r>
        <w:t xml:space="preserve">   Movies    </w:t>
      </w:r>
      <w:r>
        <w:t xml:space="preserve">   smores    </w:t>
      </w:r>
      <w:r>
        <w:t xml:space="preserve">   hiking    </w:t>
      </w:r>
      <w:r>
        <w:t xml:space="preserve">   fireworks    </w:t>
      </w:r>
      <w:r>
        <w:t xml:space="preserve">   ice cream    </w:t>
      </w:r>
      <w:r>
        <w:t xml:space="preserve">   Giggling    </w:t>
      </w:r>
      <w:r>
        <w:t xml:space="preserve">   museum    </w:t>
      </w:r>
      <w:r>
        <w:t xml:space="preserve">   Zoo    </w:t>
      </w:r>
      <w:r>
        <w:t xml:space="preserve">   camping    </w:t>
      </w:r>
      <w:r>
        <w:t xml:space="preserve">   amusement parks    </w:t>
      </w:r>
      <w:r>
        <w:t xml:space="preserve">   Pets    </w:t>
      </w:r>
      <w:r>
        <w:t xml:space="preserve">   Swimming    </w:t>
      </w:r>
      <w:r>
        <w:t xml:space="preserve">   Summer    </w:t>
      </w:r>
      <w:r>
        <w:t xml:space="preserve">   fresh 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Memories</dc:title>
  <dcterms:created xsi:type="dcterms:W3CDTF">2021-10-11T18:14:57Z</dcterms:created>
  <dcterms:modified xsi:type="dcterms:W3CDTF">2021-10-11T18:14:57Z</dcterms:modified>
</cp:coreProperties>
</file>