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My German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call Anton a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 has to "blank" Patty the she won't turn him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Patty money to buy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Patty hides Anton in her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Patty's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Ruth's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 is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Patty and Anton's realtionship is more than just friendship, it's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 and Patty form a forever bonding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Patty's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Patty's servant/maid?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religion is Patty?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Anton give Patty before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man that got kicked out of Jenkinsville?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 and Patty's friendship is known as "blank"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treats Patty with "blank"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journalist who tells Patty she has the potential to be a reporter?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Patty must keep Anton a "blank" so he won't get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Patty's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guy that Harry forbids Patty from talking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university does Anton's dad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Patty's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Patty's grandparents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german soldier that escapes the POW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</dc:title>
  <dcterms:created xsi:type="dcterms:W3CDTF">2021-10-11T18:14:58Z</dcterms:created>
  <dcterms:modified xsi:type="dcterms:W3CDTF">2021-10-11T18:14:58Z</dcterms:modified>
</cp:coreProperties>
</file>