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Of The Swans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season that the book takes place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beautiful older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tennis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 that loves the swans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 who has 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Sara's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Sara's "nemesis"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bossy 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Of The Swans</dc:title>
  <dcterms:created xsi:type="dcterms:W3CDTF">2021-10-11T18:15:01Z</dcterms:created>
  <dcterms:modified xsi:type="dcterms:W3CDTF">2021-10-11T18:15:01Z</dcterms:modified>
</cp:coreProperties>
</file>