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for the 2016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19th Olympic Games host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Olympic Games were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European City home of the 25th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Hosted the Summer Olympics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Canadian home of the 1976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capital hosted the 2nd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2008 Olympics host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California city that hosted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Asian city host of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Down Under city that hosted the 2000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the Queen of England and the 2012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Cities</dc:title>
  <dcterms:created xsi:type="dcterms:W3CDTF">2021-10-11T18:14:19Z</dcterms:created>
  <dcterms:modified xsi:type="dcterms:W3CDTF">2021-10-11T18:14:19Z</dcterms:modified>
</cp:coreProperties>
</file>