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Olympic Games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Judo    </w:t>
      </w:r>
      <w:r>
        <w:t xml:space="preserve">   Swimming    </w:t>
      </w:r>
      <w:r>
        <w:t xml:space="preserve">   Triathlon    </w:t>
      </w:r>
      <w:r>
        <w:t xml:space="preserve">   Synchronized    </w:t>
      </w:r>
      <w:r>
        <w:t xml:space="preserve">   Wrestling    </w:t>
      </w:r>
      <w:r>
        <w:t xml:space="preserve">   Rio    </w:t>
      </w:r>
      <w:r>
        <w:t xml:space="preserve">   Cycling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Badminton    </w:t>
      </w:r>
      <w:r>
        <w:t xml:space="preserve">   Archery    </w:t>
      </w:r>
      <w:r>
        <w:t xml:space="preserve">   Weightlifting    </w:t>
      </w:r>
      <w:r>
        <w:t xml:space="preserve">   Water Polo    </w:t>
      </w:r>
      <w:r>
        <w:t xml:space="preserve">   Trampoline    </w:t>
      </w:r>
      <w:r>
        <w:t xml:space="preserve">   Gymnastics    </w:t>
      </w:r>
      <w:r>
        <w:t xml:space="preserve">   Shooting    </w:t>
      </w:r>
      <w:r>
        <w:t xml:space="preserve">   Rowing    </w:t>
      </w:r>
      <w:r>
        <w:t xml:space="preserve">   Closing Ceremony    </w:t>
      </w:r>
      <w:r>
        <w:t xml:space="preserve">   Opening Ceremony    </w:t>
      </w:r>
      <w:r>
        <w:t xml:space="preserve">   Golf    </w:t>
      </w:r>
      <w:r>
        <w:t xml:space="preserve">   Equestrain    </w:t>
      </w:r>
      <w:r>
        <w:t xml:space="preserve">   Taekwondo    </w:t>
      </w:r>
      <w:r>
        <w:t xml:space="preserve">   Soccer    </w:t>
      </w:r>
      <w:r>
        <w:t xml:space="preserve">   Sailing    </w:t>
      </w:r>
      <w:r>
        <w:t xml:space="preserve">   Modern Pentathlon    </w:t>
      </w:r>
      <w:r>
        <w:t xml:space="preserve">   Handball    </w:t>
      </w:r>
      <w:r>
        <w:t xml:space="preserve">   Diving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Games 2016</dc:title>
  <dcterms:created xsi:type="dcterms:W3CDTF">2021-10-11T18:14:27Z</dcterms:created>
  <dcterms:modified xsi:type="dcterms:W3CDTF">2021-10-11T18:14:27Z</dcterms:modified>
</cp:coreProperties>
</file>