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Olympic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lit at the opening ceremony and carried around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preformed on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Played with rackets and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Played with a net usually on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Medal given to athletes that come in second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Competition used to see who can lift more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Matches are played inside of a ring, gloves are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hosted the first summer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this sport you make moves with paddles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Race equalling 26.2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level of medal an athlete can recieve?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 preformed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Medal given to athletes completing in third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city where the first games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olympic torch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sport judges you on falling from high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five things represent the symbol of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Played with 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used in 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game is played with a club and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Olympic Games</dc:title>
  <dcterms:created xsi:type="dcterms:W3CDTF">2022-09-03T15:36:43Z</dcterms:created>
  <dcterms:modified xsi:type="dcterms:W3CDTF">2022-09-03T15:36:43Z</dcterms:modified>
</cp:coreProperties>
</file>