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Olympic Sports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ARTISTIC SWIMMING    </w:t>
      </w:r>
      <w:r>
        <w:t xml:space="preserve">   ATHLETICS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BEACH VOLLEYBALL    </w:t>
      </w:r>
      <w:r>
        <w:t xml:space="preserve">   BMX FREESTYLE    </w:t>
      </w:r>
      <w:r>
        <w:t xml:space="preserve">   BMX RACING    </w:t>
      </w:r>
      <w:r>
        <w:t xml:space="preserve">   BOXING    </w:t>
      </w:r>
      <w:r>
        <w:t xml:space="preserve">   CANOE KAYAK FLATWATER    </w:t>
      </w:r>
      <w:r>
        <w:t xml:space="preserve">   CANOE KAYAK SLALOM    </w:t>
      </w:r>
      <w:r>
        <w:t xml:space="preserve">   DIVING    </w:t>
      </w:r>
      <w:r>
        <w:t xml:space="preserve">   EQUESTRIAN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KARATE    </w:t>
      </w:r>
      <w:r>
        <w:t xml:space="preserve">   MARATHON SWIMMING    </w:t>
      </w:r>
      <w:r>
        <w:t xml:space="preserve">   MODERN PENTATHLON    </w:t>
      </w:r>
      <w:r>
        <w:t xml:space="preserve">   MOUNTAIN BIKE    </w:t>
      </w:r>
      <w:r>
        <w:t xml:space="preserve">   ROAD CYCLING    </w:t>
      </w:r>
      <w:r>
        <w:t xml:space="preserve">   ROWING    </w:t>
      </w:r>
      <w:r>
        <w:t xml:space="preserve">   RUGBY    </w:t>
      </w:r>
      <w:r>
        <w:t xml:space="preserve">   SHOOTING    </w:t>
      </w:r>
      <w:r>
        <w:t xml:space="preserve">   SKATEBOARDING    </w:t>
      </w:r>
      <w:r>
        <w:t xml:space="preserve">   SOFTBALL    </w:t>
      </w:r>
      <w:r>
        <w:t xml:space="preserve">   SPORT CLIMBING    </w:t>
      </w:r>
      <w:r>
        <w:t xml:space="preserve">   SURFING    </w:t>
      </w:r>
      <w:r>
        <w:t xml:space="preserve">   SWIMMING    </w:t>
      </w:r>
      <w:r>
        <w:t xml:space="preserve">   TABLE TENNIS    </w:t>
      </w:r>
      <w:r>
        <w:t xml:space="preserve">   TAEKWONDO    </w:t>
      </w:r>
      <w:r>
        <w:t xml:space="preserve">   TENNIS    </w:t>
      </w:r>
      <w:r>
        <w:t xml:space="preserve">   TRACK CYCLING    </w:t>
      </w:r>
      <w:r>
        <w:t xml:space="preserve">   TRAMPOLINE    </w:t>
      </w:r>
      <w:r>
        <w:t xml:space="preserve">   TRIATHLON    </w:t>
      </w:r>
      <w:r>
        <w:t xml:space="preserve">   VOLLEYBALL    </w:t>
      </w:r>
      <w:r>
        <w:t xml:space="preserve">   WATER POLO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Sports 2021</dc:title>
  <dcterms:created xsi:type="dcterms:W3CDTF">2021-10-12T20:59:05Z</dcterms:created>
  <dcterms:modified xsi:type="dcterms:W3CDTF">2021-10-12T20:59:05Z</dcterms:modified>
</cp:coreProperties>
</file>