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Olympic Sports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Trampoline    </w:t>
      </w:r>
      <w:r>
        <w:t xml:space="preserve">   Tennis    </w:t>
      </w:r>
      <w:r>
        <w:t xml:space="preserve">   Table Tennis    </w:t>
      </w:r>
      <w:r>
        <w:t xml:space="preserve">   Swimming    </w:t>
      </w:r>
      <w:r>
        <w:t xml:space="preserve">   Surfing    </w:t>
      </w:r>
      <w:r>
        <w:t xml:space="preserve">   Sport climbing    </w:t>
      </w:r>
      <w:r>
        <w:t xml:space="preserve">   Skateboarding    </w:t>
      </w:r>
      <w:r>
        <w:t xml:space="preserve">   Shooting    </w:t>
      </w:r>
      <w:r>
        <w:t xml:space="preserve">   Sailing    </w:t>
      </w:r>
      <w:r>
        <w:t xml:space="preserve">   Rugby    </w:t>
      </w:r>
      <w:r>
        <w:t xml:space="preserve">   Rowing    </w:t>
      </w:r>
      <w:r>
        <w:t xml:space="preserve">   Modern Pentathlon    </w:t>
      </w:r>
      <w:r>
        <w:t xml:space="preserve">   Marathon Swimming    </w:t>
      </w:r>
      <w:r>
        <w:t xml:space="preserve">   Karate    </w:t>
      </w:r>
      <w:r>
        <w:t xml:space="preserve">   Judo    </w:t>
      </w:r>
      <w:r>
        <w:t xml:space="preserve">   Hockey    </w:t>
      </w:r>
      <w:r>
        <w:t xml:space="preserve">   Handball    </w:t>
      </w:r>
      <w:r>
        <w:t xml:space="preserve">   Gymnastics Rhythmic    </w:t>
      </w:r>
      <w:r>
        <w:t xml:space="preserve">   Gymnastics Artistic    </w:t>
      </w:r>
      <w:r>
        <w:t xml:space="preserve">   Golf    </w:t>
      </w:r>
      <w:r>
        <w:t xml:space="preserve">   Football    </w:t>
      </w:r>
      <w:r>
        <w:t xml:space="preserve">   Fencing    </w:t>
      </w:r>
      <w:r>
        <w:t xml:space="preserve">   Equestrian Jumping    </w:t>
      </w:r>
      <w:r>
        <w:t xml:space="preserve">   Equestrian Eventing    </w:t>
      </w:r>
      <w:r>
        <w:t xml:space="preserve">   Equestrian    </w:t>
      </w:r>
      <w:r>
        <w:t xml:space="preserve">   Diving    </w:t>
      </w:r>
      <w:r>
        <w:t xml:space="preserve">   Cycling Road    </w:t>
      </w:r>
      <w:r>
        <w:t xml:space="preserve">   Cycling Mountain Bike    </w:t>
      </w:r>
      <w:r>
        <w:t xml:space="preserve">   Cycling BMX    </w:t>
      </w:r>
      <w:r>
        <w:t xml:space="preserve">   Boxing    </w:t>
      </w:r>
      <w:r>
        <w:t xml:space="preserve">   Beach Volleyball    </w:t>
      </w:r>
      <w:r>
        <w:t xml:space="preserve">   Basketball    </w:t>
      </w:r>
      <w:r>
        <w:t xml:space="preserve">   Baseball - Softball    </w:t>
      </w:r>
      <w:r>
        <w:t xml:space="preserve">   Badminton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Olympic Sports Find</dc:title>
  <dcterms:created xsi:type="dcterms:W3CDTF">2021-10-12T20:57:59Z</dcterms:created>
  <dcterms:modified xsi:type="dcterms:W3CDTF">2021-10-12T20:57:59Z</dcterms:modified>
</cp:coreProperties>
</file>