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golf    </w:t>
      </w:r>
      <w:r>
        <w:t xml:space="preserve">   gymnastics    </w:t>
      </w:r>
      <w:r>
        <w:t xml:space="preserve">   diving    </w:t>
      </w:r>
      <w:r>
        <w:t xml:space="preserve">   weight lifting    </w:t>
      </w:r>
      <w:r>
        <w:t xml:space="preserve">   kayak    </w:t>
      </w:r>
      <w:r>
        <w:t xml:space="preserve">   skateboarding    </w:t>
      </w:r>
      <w:r>
        <w:t xml:space="preserve">   canoe    </w:t>
      </w:r>
      <w:r>
        <w:t xml:space="preserve">   field hockey    </w:t>
      </w:r>
      <w:r>
        <w:t xml:space="preserve">   fencing    </w:t>
      </w:r>
      <w:r>
        <w:t xml:space="preserve">   boxing    </w:t>
      </w:r>
      <w:r>
        <w:t xml:space="preserve">   beach volley ball    </w:t>
      </w:r>
      <w:r>
        <w:t xml:space="preserve">   sailing    </w:t>
      </w:r>
      <w:r>
        <w:t xml:space="preserve">   archery    </w:t>
      </w:r>
      <w:r>
        <w:t xml:space="preserve">   soccer    </w:t>
      </w:r>
      <w:r>
        <w:t xml:space="preserve">   surfing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Olympics</dc:title>
  <dcterms:created xsi:type="dcterms:W3CDTF">2021-10-12T20:58:57Z</dcterms:created>
  <dcterms:modified xsi:type="dcterms:W3CDTF">2021-10-12T20:58:57Z</dcterms:modified>
</cp:coreProperties>
</file>