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Olympics Sports Scramble</w:t>
      </w:r>
    </w:p>
    <w:p>
      <w:pPr>
        <w:pStyle w:val="Questions"/>
      </w:pPr>
      <w:r>
        <w:t xml:space="preserve">1. VOBLELALLY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TKAREA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HREYARC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MITASGNYSC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GOHINTOS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NFECING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KBONREGAATDSI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NLCICYG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TEKLBASABL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VNIIGD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OIENNGCA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RSGUFNI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GNRWITSEL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QTEAUEIRNS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TNGIWEITHFGLI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Olympics Sports Scramble</dc:title>
  <dcterms:created xsi:type="dcterms:W3CDTF">2021-10-12T20:41:07Z</dcterms:created>
  <dcterms:modified xsi:type="dcterms:W3CDTF">2021-10-12T20:41:07Z</dcterms:modified>
</cp:coreProperties>
</file>