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On Wheels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mural    </w:t>
      </w:r>
      <w:r>
        <w:t xml:space="preserve">   Chicano    </w:t>
      </w:r>
      <w:r>
        <w:t xml:space="preserve">   family    </w:t>
      </w:r>
      <w:r>
        <w:t xml:space="preserve">   surfing    </w:t>
      </w:r>
      <w:r>
        <w:t xml:space="preserve">   Band Aid commercial    </w:t>
      </w:r>
      <w:r>
        <w:t xml:space="preserve">   Chinese Cemetary    </w:t>
      </w:r>
      <w:r>
        <w:t xml:space="preserve">   bingo    </w:t>
      </w:r>
      <w:r>
        <w:t xml:space="preserve">   Puppet    </w:t>
      </w:r>
      <w:r>
        <w:t xml:space="preserve">   Echo Park    </w:t>
      </w:r>
      <w:r>
        <w:t xml:space="preserve">   Graumans Chinese Theater    </w:t>
      </w:r>
      <w:r>
        <w:t xml:space="preserve">   paintball    </w:t>
      </w:r>
      <w:r>
        <w:t xml:space="preserve">   Hollywood Wax Museum    </w:t>
      </w:r>
      <w:r>
        <w:t xml:space="preserve">   Uncle Isaac    </w:t>
      </w:r>
      <w:r>
        <w:t xml:space="preserve">   Miss Sarah Glare    </w:t>
      </w:r>
      <w:r>
        <w:t xml:space="preserve">   Tia Helena    </w:t>
      </w:r>
      <w:r>
        <w:t xml:space="preserve">   Tio Eloy    </w:t>
      </w:r>
      <w:r>
        <w:t xml:space="preserve">   Bentley    </w:t>
      </w:r>
      <w:r>
        <w:t xml:space="preserve">   bicycle    </w:t>
      </w:r>
      <w:r>
        <w:t xml:space="preserve">   director    </w:t>
      </w:r>
      <w:r>
        <w:t xml:space="preserve">   Aunt Teresa    </w:t>
      </w:r>
      <w:r>
        <w:t xml:space="preserve">   Uncle Ricardo    </w:t>
      </w:r>
      <w:r>
        <w:t xml:space="preserve">   Beverly Hills    </w:t>
      </w:r>
      <w:r>
        <w:t xml:space="preserve">   Santa Monica    </w:t>
      </w:r>
      <w:r>
        <w:t xml:space="preserve">   Dodger Stadium    </w:t>
      </w:r>
      <w:r>
        <w:t xml:space="preserve">   Los Angeles    </w:t>
      </w:r>
      <w:r>
        <w:t xml:space="preserve">   Hector    </w:t>
      </w:r>
      <w:r>
        <w:t xml:space="preserve">   Mando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On Wheels</dc:title>
  <dcterms:created xsi:type="dcterms:W3CDTF">2021-10-11T18:14:44Z</dcterms:created>
  <dcterms:modified xsi:type="dcterms:W3CDTF">2021-10-11T18:14:44Z</dcterms:modified>
</cp:coreProperties>
</file>