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smiles    </w:t>
      </w:r>
      <w:r>
        <w:t xml:space="preserve">   ring toss    </w:t>
      </w:r>
      <w:r>
        <w:t xml:space="preserve">   friends    </w:t>
      </w:r>
      <w:r>
        <w:t xml:space="preserve">   sharing    </w:t>
      </w:r>
      <w:r>
        <w:t xml:space="preserve">   laughter    </w:t>
      </w:r>
      <w:r>
        <w:t xml:space="preserve">   family    </w:t>
      </w:r>
      <w:r>
        <w:t xml:space="preserve">   music    </w:t>
      </w:r>
      <w:r>
        <w:t xml:space="preserve">   fellowship    </w:t>
      </w:r>
      <w:r>
        <w:t xml:space="preserve">   fun    </w:t>
      </w:r>
      <w:r>
        <w:t xml:space="preserve">   ants    </w:t>
      </w:r>
      <w:r>
        <w:t xml:space="preserve">   games    </w:t>
      </w:r>
      <w:r>
        <w:t xml:space="preserve">   sunshine    </w:t>
      </w:r>
      <w:r>
        <w:t xml:space="preserve">   hot dogs    </w:t>
      </w:r>
      <w:r>
        <w:t xml:space="preserve">   ice cream    </w:t>
      </w:r>
      <w:r>
        <w:t xml:space="preserve">   picnic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PIcnic</dc:title>
  <dcterms:created xsi:type="dcterms:W3CDTF">2021-10-11T18:13:58Z</dcterms:created>
  <dcterms:modified xsi:type="dcterms:W3CDTF">2021-10-11T18:13:58Z</dcterms:modified>
</cp:coreProperties>
</file>