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Vacation    </w:t>
      </w:r>
      <w:r>
        <w:t xml:space="preserve">   Thunderstorms    </w:t>
      </w:r>
      <w:r>
        <w:t xml:space="preserve">   Swimming    </w:t>
      </w:r>
      <w:r>
        <w:t xml:space="preserve">   Sunshine    </w:t>
      </w:r>
      <w:r>
        <w:t xml:space="preserve">   Sunscreen    </w:t>
      </w:r>
      <w:r>
        <w:t xml:space="preserve">   Summer    </w:t>
      </w:r>
      <w:r>
        <w:t xml:space="preserve">   Sandals    </w:t>
      </w:r>
      <w:r>
        <w:t xml:space="preserve">   Picnic    </w:t>
      </w:r>
      <w:r>
        <w:t xml:space="preserve">   Mosquitoes    </w:t>
      </w:r>
      <w:r>
        <w:t xml:space="preserve">   Memories    </w:t>
      </w:r>
      <w:r>
        <w:t xml:space="preserve">   June    </w:t>
      </w:r>
      <w:r>
        <w:t xml:space="preserve">   July    </w:t>
      </w:r>
      <w:r>
        <w:t xml:space="preserve">   Ice cream    </w:t>
      </w:r>
      <w:r>
        <w:t xml:space="preserve">   Humidity    </w:t>
      </w:r>
      <w:r>
        <w:t xml:space="preserve">   Heat    </w:t>
      </w:r>
      <w:r>
        <w:t xml:space="preserve">   Garden    </w:t>
      </w:r>
      <w:r>
        <w:t xml:space="preserve">   Games    </w:t>
      </w:r>
      <w:r>
        <w:t xml:space="preserve">   Golf    </w:t>
      </w:r>
      <w:r>
        <w:t xml:space="preserve">   County Fair    </w:t>
      </w:r>
      <w:r>
        <w:t xml:space="preserve">   Camping    </w:t>
      </w:r>
      <w:r>
        <w:t xml:space="preserve">   Bonfire    </w:t>
      </w:r>
      <w:r>
        <w:t xml:space="preserve">   Beach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Party</dc:title>
  <dcterms:created xsi:type="dcterms:W3CDTF">2021-10-11T18:14:34Z</dcterms:created>
  <dcterms:modified xsi:type="dcterms:W3CDTF">2021-10-11T18:14:34Z</dcterms:modified>
</cp:coreProperties>
</file>