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Polar Pop Fun</w:t>
      </w:r>
    </w:p>
    <w:p>
      <w:pPr>
        <w:pStyle w:val="Questions"/>
      </w:pPr>
      <w:r>
        <w:t xml:space="preserve">1. MESRMU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PLROA PPO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ESUMMR BJO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LSEEP 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ARINGED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ECAHB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FNU IESTM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ECI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AYNM ORAVSLF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TYSSA LOCD RGENLO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CCLIER 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NNYSU DYAS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MEEMROIS IHWT SEDIFNR 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Polar Pop Fun</dc:title>
  <dcterms:created xsi:type="dcterms:W3CDTF">2021-10-11T18:15:17Z</dcterms:created>
  <dcterms:modified xsi:type="dcterms:W3CDTF">2021-10-11T18:15:17Z</dcterms:modified>
</cp:coreProperties>
</file>