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True or False: The main idea of the book is for Cole to find the person behind the Gruesome murders of students and teachers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History Teacher With Bachelor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Athletically gifted Soccer player who is known for stealing girlfriends and grades and is now heavily respected because of his abilities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 Soccer Player Who Is Known For Setting Up Josh Truffle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Website behind the mysterious murders of Springfield high school students and teachers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Title Of The Book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 Henderson’s Daughter who mysteriously died crying her eyes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Academically gifted student that mysteriously died before Harvard accepted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Student who lived to catch the killer who lost the tip of his tongue while capturing the mysterious figure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WICKEDPEDIA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false: Cole is the mysterious person behind the murders </w:t>
            </w:r>
          </w:p>
        </w:tc>
      </w:tr>
    </w:tbl>
    <w:p>
      <w:pPr>
        <w:pStyle w:val="WordBankLarge"/>
      </w:pPr>
      <w:r>
        <w:t xml:space="preserve">   Arnold Drick    </w:t>
      </w:r>
      <w:r>
        <w:t xml:space="preserve">   Andrea Henderson    </w:t>
      </w:r>
      <w:r>
        <w:t xml:space="preserve">   Scott Dare    </w:t>
      </w:r>
      <w:r>
        <w:t xml:space="preserve">   WICKEDPEDIA    </w:t>
      </w:r>
      <w:r>
        <w:t xml:space="preserve">   True     </w:t>
      </w:r>
      <w:r>
        <w:t xml:space="preserve">   Winnie Hoffman    </w:t>
      </w:r>
      <w:r>
        <w:t xml:space="preserve">   Cole Redeker    </w:t>
      </w:r>
      <w:r>
        <w:t xml:space="preserve">   Wikipedia    </w:t>
      </w:r>
      <w:r>
        <w:t xml:space="preserve">   Josh Truffle    </w:t>
      </w:r>
      <w:r>
        <w:t xml:space="preserve">   False    </w:t>
      </w:r>
      <w:r>
        <w:t xml:space="preserve">   Chris Van Etten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Project</dc:title>
  <dcterms:created xsi:type="dcterms:W3CDTF">2021-10-11T18:15:37Z</dcterms:created>
  <dcterms:modified xsi:type="dcterms:W3CDTF">2021-10-11T18:15:37Z</dcterms:modified>
</cp:coreProperties>
</file>