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Project - Guts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kind of bird did Brian shoot?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Brian's favorite weapon to use during hunting?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animal was doing the best during Winter?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Brian mistake for a tree limb?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animal killed a child?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most vicious animal Brian was attacked by?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Brian shot what with a shot gun?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gun that Brian uses the most?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animal got attacked by a moose?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Brian hunted rabbits and what other type of animal?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Project - Guts</dc:title>
  <dcterms:created xsi:type="dcterms:W3CDTF">2021-10-11T18:14:41Z</dcterms:created>
  <dcterms:modified xsi:type="dcterms:W3CDTF">2021-10-11T18:14:41Z</dcterms:modified>
</cp:coreProperties>
</file>