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Puzzle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good food    </w:t>
      </w:r>
      <w:r>
        <w:t xml:space="preserve">   sisters    </w:t>
      </w:r>
      <w:r>
        <w:t xml:space="preserve">   brothers    </w:t>
      </w:r>
      <w:r>
        <w:t xml:space="preserve">   cousins    </w:t>
      </w:r>
      <w:r>
        <w:t xml:space="preserve">   snacks    </w:t>
      </w:r>
      <w:r>
        <w:t xml:space="preserve">   movies    </w:t>
      </w:r>
      <w:r>
        <w:t xml:space="preserve">   swimming    </w:t>
      </w:r>
      <w:r>
        <w:t xml:space="preserve">   family    </w:t>
      </w:r>
      <w:r>
        <w:t xml:space="preserve">   friends    </w:t>
      </w:r>
      <w:r>
        <w:t xml:space="preserve">   camp    </w:t>
      </w:r>
      <w:r>
        <w:t xml:space="preserve">   video games    </w:t>
      </w:r>
      <w:r>
        <w:t xml:space="preserve">   beach    </w:t>
      </w:r>
      <w:r>
        <w:t xml:space="preserve">   First Presbyterian    </w:t>
      </w:r>
      <w:r>
        <w:t xml:space="preserve">   Midway    </w:t>
      </w:r>
      <w:r>
        <w:t xml:space="preserve">   shaved ice    </w:t>
      </w:r>
      <w:r>
        <w:t xml:space="preserve">   baseball    </w:t>
      </w:r>
      <w:r>
        <w:t xml:space="preserve">   hockey    </w:t>
      </w:r>
      <w:r>
        <w:t xml:space="preserve">   soccer    </w:t>
      </w:r>
      <w:r>
        <w:t xml:space="preserve">   school    </w:t>
      </w:r>
      <w:r>
        <w:t xml:space="preserve">   summer vacation    </w:t>
      </w:r>
      <w:r>
        <w:t xml:space="preserve">   Bible School    </w:t>
      </w:r>
      <w:r>
        <w:t xml:space="preserve">   Laurinburg    </w:t>
      </w:r>
      <w:r>
        <w:t xml:space="preserve">   Maxton    </w:t>
      </w:r>
      <w:r>
        <w:t xml:space="preserve">   Centre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Puzzle 2019</dc:title>
  <dcterms:created xsi:type="dcterms:W3CDTF">2021-10-11T18:15:21Z</dcterms:created>
  <dcterms:modified xsi:type="dcterms:W3CDTF">2021-10-11T18:15:21Z</dcterms:modified>
</cp:coreProperties>
</file>