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Quarantine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germs    </w:t>
      </w:r>
      <w:r>
        <w:t xml:space="preserve">   social distance    </w:t>
      </w:r>
      <w:r>
        <w:t xml:space="preserve">   symptoms    </w:t>
      </w:r>
      <w:r>
        <w:t xml:space="preserve">   sneeze    </w:t>
      </w:r>
      <w:r>
        <w:t xml:space="preserve">   hand sanitizer    </w:t>
      </w:r>
      <w:r>
        <w:t xml:space="preserve">   masks    </w:t>
      </w:r>
      <w:r>
        <w:t xml:space="preserve">   virus    </w:t>
      </w:r>
      <w:r>
        <w:t xml:space="preserve">   spray    </w:t>
      </w:r>
      <w:r>
        <w:t xml:space="preserve">   toilet paper    </w:t>
      </w:r>
      <w:r>
        <w:t xml:space="preserve">   CDC    </w:t>
      </w:r>
      <w:r>
        <w:t xml:space="preserve">   world health organization    </w:t>
      </w:r>
      <w:r>
        <w:t xml:space="preserve">   disease    </w:t>
      </w:r>
      <w:r>
        <w:t xml:space="preserve">   clean    </w:t>
      </w:r>
      <w:r>
        <w:t xml:space="preserve">   lysol wipes    </w:t>
      </w:r>
      <w:r>
        <w:t xml:space="preserve">   corona    </w:t>
      </w:r>
      <w:r>
        <w:t xml:space="preserve">   covid    </w:t>
      </w:r>
      <w:r>
        <w:t xml:space="preserve">   Wash Hands    </w:t>
      </w:r>
      <w:r>
        <w:t xml:space="preserve">   Pandemic    </w:t>
      </w:r>
      <w:r>
        <w:t xml:space="preserve">   lock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Quarantine 2020</dc:title>
  <dcterms:created xsi:type="dcterms:W3CDTF">2021-10-11T18:15:45Z</dcterms:created>
  <dcterms:modified xsi:type="dcterms:W3CDTF">2021-10-11T18:15:45Z</dcterms:modified>
</cp:coreProperties>
</file>