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Chiropractors, in a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detailed map or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builders like to have big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Michael Jackson's other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Nag,nag,nag...getting it in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unexpected setback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Books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had to do to old television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 minute warm up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Impudence or audacity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scales of justice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upkeep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wont give you the run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rear surface of the human body from shoulders to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Judges seat in the law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Thunderbirds Are Go...science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calm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position of sitting or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 glasses a day should do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Quiz</dc:title>
  <dcterms:created xsi:type="dcterms:W3CDTF">2021-10-11T18:15:19Z</dcterms:created>
  <dcterms:modified xsi:type="dcterms:W3CDTF">2021-10-11T18:15:19Z</dcterms:modified>
</cp:coreProperties>
</file>