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Sunglasses    </w:t>
      </w:r>
      <w:r>
        <w:t xml:space="preserve">   Watermelon    </w:t>
      </w:r>
      <w:r>
        <w:t xml:space="preserve">   Bikes    </w:t>
      </w:r>
      <w:r>
        <w:t xml:space="preserve">   June    </w:t>
      </w:r>
      <w:r>
        <w:t xml:space="preserve">   July    </w:t>
      </w:r>
      <w:r>
        <w:t xml:space="preserve">   August    </w:t>
      </w:r>
      <w:r>
        <w:t xml:space="preserve">   Parks    </w:t>
      </w:r>
      <w:r>
        <w:t xml:space="preserve">   Festivals    </w:t>
      </w:r>
      <w:r>
        <w:t xml:space="preserve">   Swimming pool    </w:t>
      </w:r>
      <w:r>
        <w:t xml:space="preserve">   Sunbathe    </w:t>
      </w:r>
      <w:r>
        <w:t xml:space="preserve">   Barbeque    </w:t>
      </w:r>
      <w:r>
        <w:t xml:space="preserve">   Ice cream    </w:t>
      </w:r>
      <w:r>
        <w:t xml:space="preserve">   Fun    </w:t>
      </w:r>
      <w:r>
        <w:t xml:space="preserve">   Party    </w:t>
      </w:r>
      <w:r>
        <w:t xml:space="preserve">   Holidays    </w:t>
      </w:r>
      <w:r>
        <w:t xml:space="preserve">   Pina Colada    </w:t>
      </w:r>
      <w:r>
        <w:t xml:space="preserve">   Strawberry daiquiri    </w:t>
      </w:r>
      <w:r>
        <w:t xml:space="preserve">   Suncream    </w:t>
      </w:r>
      <w:r>
        <w:t xml:space="preserve">   Sunshine    </w:t>
      </w:r>
      <w:r>
        <w:t xml:space="preserve">   Beach    </w:t>
      </w:r>
      <w:r>
        <w:t xml:space="preserve">   Mojito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Quiz</dc:title>
  <dcterms:created xsi:type="dcterms:W3CDTF">2021-10-11T18:15:40Z</dcterms:created>
  <dcterms:modified xsi:type="dcterms:W3CDTF">2021-10-11T18:15:40Z</dcterms:modified>
</cp:coreProperties>
</file>