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collectively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deviation from the common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strength and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or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exceptional valor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advanced or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or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to seem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attract and hold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</dc:title>
  <dcterms:created xsi:type="dcterms:W3CDTF">2021-10-11T18:14:30Z</dcterms:created>
  <dcterms:modified xsi:type="dcterms:W3CDTF">2021-10-11T18:14:30Z</dcterms:modified>
</cp:coreProperties>
</file>