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- 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Dwarf criminal who helps the LEP deal with Artemis.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poking Holly in 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that will tell Artemis about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Butler's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Young, rich, intelligent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Artemis Fowl.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Holly get the magical powers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 of LEP.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Centaur that works with the LEP.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Artemis wants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Root wanted Holly to have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Artemis's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LEP.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Artemis's bodyguard.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creature that Captain Short is looking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- Artemis Fowl</dc:title>
  <dcterms:created xsi:type="dcterms:W3CDTF">2021-10-11T18:14:51Z</dcterms:created>
  <dcterms:modified xsi:type="dcterms:W3CDTF">2021-10-11T18:14:51Z</dcterms:modified>
</cp:coreProperties>
</file>