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Reading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mentally ill, especially severely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shaking or quivering, typically as a result of anxiety, excitement, or frailty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cease to be visible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burst or shatter violently and noisily as a result of rapid combustion, decomposition, excessive internal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valuable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uncultivated, uninhabited, and inhospitable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survives, especially a person remaining alive after an event in which others have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giving temporary protection from bad weather or danger.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operates the flying controls of an aircraft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ax with a short handle for use in one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Assignment</dc:title>
  <dcterms:created xsi:type="dcterms:W3CDTF">2021-10-11T18:14:46Z</dcterms:created>
  <dcterms:modified xsi:type="dcterms:W3CDTF">2021-10-11T18:14:46Z</dcterms:modified>
</cp:coreProperties>
</file>