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Reading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feelings of embarrassment.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shake or wave, as a weapon; flourish: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the nature of or made or done as a trial, experiment, or attempt; experimental: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lacking in vigor or vitality; slack or slow: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ludicrously odd.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derisively; jeer (often followed by at):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anticipation; expectation; a looking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utter a shrill, broken sound or cry, as of a 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moderately warm; tepid.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capability; ability; innate or acquired for something; talent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Reading Assignment</dc:title>
  <dcterms:created xsi:type="dcterms:W3CDTF">2021-10-11T18:15:07Z</dcterms:created>
  <dcterms:modified xsi:type="dcterms:W3CDTF">2021-10-11T18:15:07Z</dcterms:modified>
</cp:coreProperties>
</file>