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Reading For The Book 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 monotonous low dull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occurring at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evidence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steady flow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 in top of; deal with successfully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thankfulness and appreciation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 gradually or leak or as if through small openings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elevation above sea level or above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obliquely or sideways, usually in an uncontrolled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Reading For The Book Hatchet</dc:title>
  <dcterms:created xsi:type="dcterms:W3CDTF">2021-10-11T18:14:58Z</dcterms:created>
  <dcterms:modified xsi:type="dcterms:W3CDTF">2021-10-11T18:14:58Z</dcterms:modified>
</cp:coreProperties>
</file>