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 Reading Log - Slam!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Slam's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Slam's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Slam's assistant coach?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school would Slam have to go to if he did not get better grades?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Slam's enemy?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does Slam like?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is Slam's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does Slam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Greg's nickname?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Slam's brother?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 Reading Log - Slam!</dc:title>
  <dcterms:created xsi:type="dcterms:W3CDTF">2021-10-11T18:14:53Z</dcterms:created>
  <dcterms:modified xsi:type="dcterms:W3CDTF">2021-10-11T18:14:53Z</dcterms:modified>
</cp:coreProperties>
</file>