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Reading Teen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Aesop    </w:t>
      </w:r>
      <w:r>
        <w:t xml:space="preserve">   Aurora    </w:t>
      </w:r>
      <w:r>
        <w:t xml:space="preserve">   Ball    </w:t>
      </w:r>
      <w:r>
        <w:t xml:space="preserve">   beanstalk    </w:t>
      </w:r>
      <w:r>
        <w:t xml:space="preserve">   bears    </w:t>
      </w:r>
      <w:r>
        <w:t xml:space="preserve">   Beast    </w:t>
      </w:r>
      <w:r>
        <w:t xml:space="preserve">   Beauty    </w:t>
      </w:r>
      <w:r>
        <w:t xml:space="preserve">   blue ox    </w:t>
      </w:r>
      <w:r>
        <w:t xml:space="preserve">   Briar Rose    </w:t>
      </w:r>
      <w:r>
        <w:t xml:space="preserve">   broomstick    </w:t>
      </w:r>
      <w:r>
        <w:t xml:space="preserve">   cloak    </w:t>
      </w:r>
      <w:r>
        <w:t xml:space="preserve">   constellation    </w:t>
      </w:r>
      <w:r>
        <w:t xml:space="preserve">   drawbridge    </w:t>
      </w:r>
      <w:r>
        <w:t xml:space="preserve">   dwarves    </w:t>
      </w:r>
      <w:r>
        <w:t xml:space="preserve">   evil    </w:t>
      </w:r>
      <w:r>
        <w:t xml:space="preserve">   fables    </w:t>
      </w:r>
      <w:r>
        <w:t xml:space="preserve">   fairies    </w:t>
      </w:r>
      <w:r>
        <w:t xml:space="preserve">   flight    </w:t>
      </w:r>
      <w:r>
        <w:t xml:space="preserve">   flute    </w:t>
      </w:r>
      <w:r>
        <w:t xml:space="preserve">   forest    </w:t>
      </w:r>
      <w:r>
        <w:t xml:space="preserve">   galaxy    </w:t>
      </w:r>
      <w:r>
        <w:t xml:space="preserve">   Gepetto    </w:t>
      </w:r>
      <w:r>
        <w:t xml:space="preserve">   gingerbread    </w:t>
      </w:r>
      <w:r>
        <w:t xml:space="preserve">   goblin    </w:t>
      </w:r>
      <w:r>
        <w:t xml:space="preserve">   Goldilocks    </w:t>
      </w:r>
      <w:r>
        <w:t xml:space="preserve">   grandmother    </w:t>
      </w:r>
      <w:r>
        <w:t xml:space="preserve">   hillside    </w:t>
      </w:r>
      <w:r>
        <w:t xml:space="preserve">   hobbits    </w:t>
      </w:r>
      <w:r>
        <w:t xml:space="preserve">   Huntsman    </w:t>
      </w:r>
      <w:r>
        <w:t xml:space="preserve">   Jack    </w:t>
      </w:r>
      <w:r>
        <w:t xml:space="preserve">   kingdom    </w:t>
      </w:r>
      <w:r>
        <w:t xml:space="preserve">   magic wand    </w:t>
      </w:r>
      <w:r>
        <w:t xml:space="preserve">   magical    </w:t>
      </w:r>
      <w:r>
        <w:t xml:space="preserve">   majesty    </w:t>
      </w:r>
      <w:r>
        <w:t xml:space="preserve">   Maleficent    </w:t>
      </w:r>
      <w:r>
        <w:t xml:space="preserve">   mythology    </w:t>
      </w:r>
      <w:r>
        <w:t xml:space="preserve">   Paul Bunyan    </w:t>
      </w:r>
      <w:r>
        <w:t xml:space="preserve">   Pinocchio    </w:t>
      </w:r>
      <w:r>
        <w:t xml:space="preserve">   porridge    </w:t>
      </w:r>
      <w:r>
        <w:t xml:space="preserve">   raven    </w:t>
      </w:r>
      <w:r>
        <w:t xml:space="preserve">   Realm    </w:t>
      </w:r>
      <w:r>
        <w:t xml:space="preserve">   royal highness    </w:t>
      </w:r>
      <w:r>
        <w:t xml:space="preserve">   Rumplestiltskin    </w:t>
      </w:r>
      <w:r>
        <w:t xml:space="preserve">   ship    </w:t>
      </w:r>
      <w:r>
        <w:t xml:space="preserve">   soldiers    </w:t>
      </w:r>
      <w:r>
        <w:t xml:space="preserve">   spindle    </w:t>
      </w:r>
      <w:r>
        <w:t xml:space="preserve">   stepmother    </w:t>
      </w:r>
      <w:r>
        <w:t xml:space="preserve">   stepsisters    </w:t>
      </w:r>
      <w:r>
        <w:t xml:space="preserve">   trolls    </w:t>
      </w:r>
      <w:r>
        <w:t xml:space="preserve">   wicked    </w:t>
      </w:r>
      <w:r>
        <w:t xml:space="preserve">   wings    </w:t>
      </w:r>
      <w:r>
        <w:t xml:space="preserve">   wizards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Teen Word Search!</dc:title>
  <dcterms:created xsi:type="dcterms:W3CDTF">2021-10-11T18:15:42Z</dcterms:created>
  <dcterms:modified xsi:type="dcterms:W3CDTF">2021-10-11T18:15:42Z</dcterms:modified>
</cp:coreProperties>
</file>