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Summer Reading</w:t>
      </w:r>
    </w:p>
    <w:p>
      <w:pPr>
        <w:pStyle w:val="Questions"/>
      </w:pPr>
      <w:r>
        <w:t xml:space="preserve">1. LBRAYRI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TOCFINI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GCRAIHP ONELVS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4. NON NCFOITI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NLEUJEIV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HDRLCIEN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TTANPEREMD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OBOK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UAIDO BKOO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VDHARECRO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BEKPAARCP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RWADA RWIENN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13. FORATVEI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Reading</dc:title>
  <dcterms:created xsi:type="dcterms:W3CDTF">2021-10-11T18:15:03Z</dcterms:created>
  <dcterms:modified xsi:type="dcterms:W3CDTF">2021-10-11T18:15:03Z</dcterms:modified>
</cp:coreProperties>
</file>