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Summer Reading crossword puzzle for the truth about my bat mitzvah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period of intense mourning after death of a close relative.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yiddish expression of concern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day of atonement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eastern european food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uncut and unshaven sideburns of  religious jewish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spinning top with four sides, played on Hanukkah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yiddish for " beautiful girl"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party for a jewish girl, when coming of 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head covering traditionally worn by men during a jewish prayer service.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party for an jewish boy, when coming of 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crossword puzzle for the truth about my bat mitzvah</dc:title>
  <dcterms:created xsi:type="dcterms:W3CDTF">2021-10-11T18:14:21Z</dcterms:created>
  <dcterms:modified xsi:type="dcterms:W3CDTF">2021-10-11T18:14:21Z</dcterms:modified>
</cp:coreProperties>
</file>