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Romance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thunderstorm    </w:t>
      </w:r>
      <w:r>
        <w:t xml:space="preserve">   fireworks    </w:t>
      </w:r>
      <w:r>
        <w:t xml:space="preserve">   lemonade    </w:t>
      </w:r>
      <w:r>
        <w:t xml:space="preserve">   icedtea    </w:t>
      </w:r>
      <w:r>
        <w:t xml:space="preserve">   flowers    </w:t>
      </w:r>
      <w:r>
        <w:t xml:space="preserve">   sundress    </w:t>
      </w:r>
      <w:r>
        <w:t xml:space="preserve">   swimsuit    </w:t>
      </w:r>
      <w:r>
        <w:t xml:space="preserve">   pool    </w:t>
      </w:r>
      <w:r>
        <w:t xml:space="preserve">   suntan    </w:t>
      </w:r>
      <w:r>
        <w:t xml:space="preserve">   sandals    </w:t>
      </w:r>
      <w:r>
        <w:t xml:space="preserve">   barbque    </w:t>
      </w:r>
      <w:r>
        <w:t xml:space="preserve">   beach    </w:t>
      </w:r>
      <w:r>
        <w:t xml:space="preserve">   sunshine    </w:t>
      </w:r>
      <w:r>
        <w:t xml:space="preserve">   picnic    </w:t>
      </w:r>
      <w:r>
        <w:t xml:space="preserve">   camping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Romance Word Search</dc:title>
  <dcterms:created xsi:type="dcterms:W3CDTF">2021-10-11T18:14:03Z</dcterms:created>
  <dcterms:modified xsi:type="dcterms:W3CDTF">2021-10-11T18:14:03Z</dcterms:modified>
</cp:coreProperties>
</file>