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should you be smart this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best thing to do to stay hydrated?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greatest wealth in this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you avoiding by washing utensils often?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red ants are on this months newsletter?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on July 17th?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second Bingo # called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game is Jessup Playing in June?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product can you use to avoid sunburn?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will you avoid by taking deep breaths?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Safety</dc:title>
  <dcterms:created xsi:type="dcterms:W3CDTF">2021-10-11T18:15:19Z</dcterms:created>
  <dcterms:modified xsi:type="dcterms:W3CDTF">2021-10-11T18:15:19Z</dcterms:modified>
</cp:coreProperties>
</file>