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p>
      <w:pPr>
        <w:pStyle w:val="Questions"/>
      </w:pPr>
      <w:r>
        <w:t xml:space="preserve">1. EMUTTERPEAR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USN CENESR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ICCIPN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GSNWIIMM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RTAEW PRKA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SREUMM MAPC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YEHRTDA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UGB BTEIS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EHACB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HTLEME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RSITF 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SAEHD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FLIE KCTESJA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EHTA XSONAETIUH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ESUMMR FTASYE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2021-10-11T18:15:24Z</dcterms:created>
  <dcterms:modified xsi:type="dcterms:W3CDTF">2021-10-11T18:15:24Z</dcterms:modified>
</cp:coreProperties>
</file>