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carry some of summer's worst diseases like lyme and zika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grilling, make sure meats are properly ___________ before use and cooked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always a good idea to hide emergency ____ when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______ always leave your route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helps replace salt and helps to retain water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EpiPen is an auto-injectable device that delivers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vast number of unfortunate summer deaths are caused by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 letter word for a poisonus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 travel warnings will give you a general idea of what's going on in the country you're visiting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Assign and fit each member of your team a ____ ____ prior to departure when boating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 will help protect you from blisters,fertilizers,pesticides,bateria,fungi and sharp tools when gardening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only _________ rings or pits to build your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 letter word for am instrument used for navagation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it comes to bears, the first thing to remember is to always remove all ____ from your campsite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a common summertime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 good idea to talk about ______ ______ with your children before going to a theme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is an excellent counductor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is unavoidable, but can be  managed, so you can stay safer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common disease that spreads through water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Visual _______ signals allow vessal operators to signal for help in the event of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should you wear before going out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Mishandling pool chemicals, such as, _________ can cause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should you always take when you go hiking?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Heat-related illnes occurs when the body loses the ability to ____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Safety</dc:title>
  <dcterms:created xsi:type="dcterms:W3CDTF">2021-10-11T18:15:46Z</dcterms:created>
  <dcterms:modified xsi:type="dcterms:W3CDTF">2021-10-11T18:15:46Z</dcterms:modified>
</cp:coreProperties>
</file>