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Nitto    </w:t>
      </w:r>
      <w:r>
        <w:t xml:space="preserve">   Shade    </w:t>
      </w:r>
      <w:r>
        <w:t xml:space="preserve">   First Aid Kit    </w:t>
      </w:r>
      <w:r>
        <w:t xml:space="preserve">   Helmet    </w:t>
      </w:r>
      <w:r>
        <w:t xml:space="preserve">   Life Jacket    </w:t>
      </w:r>
      <w:r>
        <w:t xml:space="preserve">   UV Protection    </w:t>
      </w:r>
      <w:r>
        <w:t xml:space="preserve">   Bug Stray    </w:t>
      </w:r>
      <w:r>
        <w:t xml:space="preserve">   Heat Stress    </w:t>
      </w:r>
      <w:r>
        <w:t xml:space="preserve">   Hydrate    </w:t>
      </w:r>
      <w:r>
        <w:t xml:space="preserve">   Sun Screen    </w:t>
      </w:r>
      <w:r>
        <w:t xml:space="preserve">   Dehydration    </w:t>
      </w:r>
      <w:r>
        <w:t xml:space="preserve">   Heat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2021-10-11T18:16:00Z</dcterms:created>
  <dcterms:modified xsi:type="dcterms:W3CDTF">2021-10-11T18:16:00Z</dcterms:modified>
</cp:coreProperties>
</file>