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Safety</w:t>
      </w:r>
    </w:p>
    <w:p>
      <w:pPr>
        <w:pStyle w:val="Questions"/>
      </w:pPr>
      <w:r>
        <w:t xml:space="preserve">1. WOLAMEWR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CBEUEISC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NSECNUERS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UAMBELRL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ENRAHDDYOIT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DOORTOSU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FAGDULIER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AOFTNTOLI IEEDVC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NGSSUSLSAE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UBG SRYAP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EAHT DXNEI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QTMIUSOO NDA SICKT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AETH SOEKTR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WREETDEEA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OOFD NONGPSOII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</dc:title>
  <dcterms:created xsi:type="dcterms:W3CDTF">2021-10-11T18:14:32Z</dcterms:created>
  <dcterms:modified xsi:type="dcterms:W3CDTF">2021-10-11T18:14:32Z</dcterms:modified>
</cp:coreProperties>
</file>