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beach    </w:t>
      </w:r>
      <w:r>
        <w:t xml:space="preserve">   fun    </w:t>
      </w:r>
      <w:r>
        <w:t xml:space="preserve">   pool    </w:t>
      </w:r>
      <w:r>
        <w:t xml:space="preserve">   protect    </w:t>
      </w:r>
      <w:r>
        <w:t xml:space="preserve">   safe    </w:t>
      </w:r>
      <w:r>
        <w:t xml:space="preserve">   bug bites    </w:t>
      </w:r>
      <w:r>
        <w:t xml:space="preserve">   helmet    </w:t>
      </w:r>
      <w:r>
        <w:t xml:space="preserve">   sunblock    </w:t>
      </w:r>
      <w:r>
        <w:t xml:space="preserve">   heat    </w:t>
      </w:r>
      <w:r>
        <w:t xml:space="preserve">   poison ivy    </w:t>
      </w:r>
      <w:r>
        <w:t xml:space="preserve">   shade    </w:t>
      </w:r>
      <w:r>
        <w:t xml:space="preserve">   sunburn    </w:t>
      </w:r>
      <w:r>
        <w:t xml:space="preserve">   hydrate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Safety</dc:title>
  <dcterms:created xsi:type="dcterms:W3CDTF">2021-10-11T18:14:11Z</dcterms:created>
  <dcterms:modified xsi:type="dcterms:W3CDTF">2021-10-11T18:14:11Z</dcterms:modified>
</cp:coreProperties>
</file>