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get to warm, go sit in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leave pets or children in this once it gets warm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always drink before you get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order to prevent dehydration, you also need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summertime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avoid this when drinking liquids for hydration.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Practice proper ergonomics when doing this summer activity.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what temperature do we measure heat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you wear anytime you are on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wear at least a 30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 and clean this every year to prevent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should wear on your head for cycling.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order to prevent this, you need to drink plenty of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Safety Crossword Puzzle</dc:title>
  <dcterms:created xsi:type="dcterms:W3CDTF">2021-10-11T18:15:14Z</dcterms:created>
  <dcterms:modified xsi:type="dcterms:W3CDTF">2021-10-11T18:15:14Z</dcterms:modified>
</cp:coreProperties>
</file>