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Tornadoes    </w:t>
      </w:r>
      <w:r>
        <w:t xml:space="preserve">   Flooding    </w:t>
      </w:r>
      <w:r>
        <w:t xml:space="preserve">   Fireworks    </w:t>
      </w:r>
      <w:r>
        <w:t xml:space="preserve">   Motorcycles    </w:t>
      </w:r>
      <w:r>
        <w:t xml:space="preserve">   Bicycles    </w:t>
      </w:r>
      <w:r>
        <w:t xml:space="preserve">   Children    </w:t>
      </w:r>
      <w:r>
        <w:t xml:space="preserve">   Insects    </w:t>
      </w:r>
      <w:r>
        <w:t xml:space="preserve">   hats    </w:t>
      </w:r>
      <w:r>
        <w:t xml:space="preserve">   Outdoors    </w:t>
      </w:r>
      <w:r>
        <w:t xml:space="preserve">   Acclimate    </w:t>
      </w:r>
      <w:r>
        <w:t xml:space="preserve">   Sweat    </w:t>
      </w:r>
      <w:r>
        <w:t xml:space="preserve">   Humidity    </w:t>
      </w:r>
      <w:r>
        <w:t xml:space="preserve">   Cooling towel    </w:t>
      </w:r>
      <w:r>
        <w:t xml:space="preserve">   Schools out    </w:t>
      </w:r>
      <w:r>
        <w:t xml:space="preserve">   Dogs    </w:t>
      </w:r>
      <w:r>
        <w:t xml:space="preserve">   Sunglasses    </w:t>
      </w:r>
      <w:r>
        <w:t xml:space="preserve">   Water    </w:t>
      </w:r>
      <w:r>
        <w:t xml:space="preserve">   Shade    </w:t>
      </w:r>
      <w:r>
        <w:t xml:space="preserve">   Hydrate    </w:t>
      </w:r>
      <w:r>
        <w:t xml:space="preserve">   Heat Stroke    </w:t>
      </w:r>
      <w:r>
        <w:t xml:space="preserve">   Burn    </w:t>
      </w:r>
      <w:r>
        <w:t xml:space="preserve">   Sunscreen    </w:t>
      </w:r>
      <w:r>
        <w:t xml:space="preserve">   Footwear tread    </w:t>
      </w:r>
      <w:r>
        <w:t xml:space="preserve">   Distractions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Safety Search</dc:title>
  <dcterms:created xsi:type="dcterms:W3CDTF">2021-10-11T18:15:43Z</dcterms:created>
  <dcterms:modified xsi:type="dcterms:W3CDTF">2021-10-11T18:15:43Z</dcterms:modified>
</cp:coreProperties>
</file>