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p>
      <w:pPr>
        <w:pStyle w:val="Questions"/>
      </w:pPr>
      <w:r>
        <w:t xml:space="preserve">1. NIRDK EAWRT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ETMELH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TDUNHER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SLHETER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SUBG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NRGMECEEY KTI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PKEE OFDO SHEFR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TARWE AFYETS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PEEK LOCO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CEBKLU UP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2021-10-11T18:14:46Z</dcterms:created>
  <dcterms:modified xsi:type="dcterms:W3CDTF">2021-10-11T18:14:46Z</dcterms:modified>
</cp:coreProperties>
</file>