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very dangerous rise in your body temperature: 2 wds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Kind of clothing that's best to wear on a hot summer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Head protectors for cyclist, Rollerbladers, 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measure of how hot it really feels: 2 wds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Sound of fireworks observer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Workers who keep a eye on swimmers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that you should drink plenty of, especially in summer.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Time when the sun us the hottest, approximately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your skin may be after a day at the beach.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 may have a wide brim to protect against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loss of water in your body.  It can be serious if not treated.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Muscle spasms that usually affect the legs or abdominal muscles, often after physical activity: 2 wds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Dangerous thing to stand under during a thunderstorm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serious health problem caused by too much heat and dehydration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Accounts for about 3.3 million emergency room visits a tear in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Collection that may include bandages, gauze pads and burn ointment, ect.: 2 WDS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Kind of sun rays that are damaging to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Flow of water that is potentially dangerous for beach swimmers.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Safety</dc:title>
  <dcterms:created xsi:type="dcterms:W3CDTF">2021-10-11T18:14:50Z</dcterms:created>
  <dcterms:modified xsi:type="dcterms:W3CDTF">2021-10-11T18:14:50Z</dcterms:modified>
</cp:coreProperties>
</file>