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hydrate    </w:t>
      </w:r>
      <w:r>
        <w:t xml:space="preserve">   hot    </w:t>
      </w:r>
      <w:r>
        <w:t xml:space="preserve">   safety    </w:t>
      </w:r>
      <w:r>
        <w:t xml:space="preserve">   birds    </w:t>
      </w:r>
      <w:r>
        <w:t xml:space="preserve">   lakes    </w:t>
      </w:r>
      <w:r>
        <w:t xml:space="preserve">   animals    </w:t>
      </w:r>
      <w:r>
        <w:t xml:space="preserve">   trees    </w:t>
      </w:r>
      <w:r>
        <w:t xml:space="preserve">   grass    </w:t>
      </w:r>
      <w:r>
        <w:t xml:space="preserve">   picnic    </w:t>
      </w:r>
      <w:r>
        <w:t xml:space="preserve">   ponds    </w:t>
      </w:r>
      <w:r>
        <w:t xml:space="preserve">   bushes    </w:t>
      </w:r>
      <w:r>
        <w:t xml:space="preserve">   water    </w:t>
      </w:r>
      <w:r>
        <w:t xml:space="preserve">   parks    </w:t>
      </w:r>
      <w:r>
        <w:t xml:space="preserve">   camping    </w:t>
      </w:r>
      <w:r>
        <w:t xml:space="preserve">   fishing    </w:t>
      </w:r>
      <w:r>
        <w:t xml:space="preserve">   outdoors    </w:t>
      </w:r>
      <w:r>
        <w:t xml:space="preserve">   butterflies    </w:t>
      </w:r>
      <w:r>
        <w:t xml:space="preserve">   learning    </w:t>
      </w:r>
      <w:r>
        <w:t xml:space="preserve">   findings    </w:t>
      </w:r>
      <w:r>
        <w:t xml:space="preserve">   hunt    </w:t>
      </w:r>
      <w:r>
        <w:t xml:space="preserve">   scavenger    </w:t>
      </w:r>
      <w:r>
        <w:t xml:space="preserve">   wednesday    </w:t>
      </w:r>
      <w:r>
        <w:t xml:space="preserve">   nature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Scavenger Hunt</dc:title>
  <dcterms:created xsi:type="dcterms:W3CDTF">2021-10-11T18:15:26Z</dcterms:created>
  <dcterms:modified xsi:type="dcterms:W3CDTF">2021-10-11T18:15:26Z</dcterms:modified>
</cp:coreProperties>
</file>