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School History Review Chapters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religious group with no formal ministers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revival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 term for "rebirth"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religious movement that sought to reform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was banished by the  Puritans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with a limited term of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youngest of the Abrahamic religions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direct taxation of goods in North America by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sailed the ocean blue in 1492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transatlantic system of trade between Africa, Europe, West Indies, and North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flew a kite in a thunderstom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voyage that brought enslaved Africans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government with an elected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permanent English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intellectual movement of the 1800's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ten ammendments to the U.S.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attempt at reconciliation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Adams defended the British soldiers in this incident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Spanish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move around from place to place searching for food</w:t>
            </w:r>
          </w:p>
        </w:tc>
      </w:tr>
    </w:tbl>
    <w:p>
      <w:pPr>
        <w:pStyle w:val="WordBankLarge"/>
      </w:pPr>
      <w:r>
        <w:t xml:space="preserve">   ChristopherColumbus    </w:t>
      </w:r>
      <w:r>
        <w:t xml:space="preserve">   nomads    </w:t>
      </w:r>
      <w:r>
        <w:t xml:space="preserve">   Renaissance     </w:t>
      </w:r>
      <w:r>
        <w:t xml:space="preserve">   Islam    </w:t>
      </w:r>
      <w:r>
        <w:t xml:space="preserve">   Reformation     </w:t>
      </w:r>
      <w:r>
        <w:t xml:space="preserve">   conquistador     </w:t>
      </w:r>
      <w:r>
        <w:t xml:space="preserve">   indenturedservant    </w:t>
      </w:r>
      <w:r>
        <w:t xml:space="preserve">   Jamestown    </w:t>
      </w:r>
      <w:r>
        <w:t xml:space="preserve">   Quakers     </w:t>
      </w:r>
      <w:r>
        <w:t xml:space="preserve">   AnneHutchinson    </w:t>
      </w:r>
      <w:r>
        <w:t xml:space="preserve">   GreatAwakening    </w:t>
      </w:r>
      <w:r>
        <w:t xml:space="preserve">   enlightenment     </w:t>
      </w:r>
      <w:r>
        <w:t xml:space="preserve">   MiddlePassage    </w:t>
      </w:r>
      <w:r>
        <w:t xml:space="preserve">   triangulartrade     </w:t>
      </w:r>
      <w:r>
        <w:t xml:space="preserve">   BenFranklin    </w:t>
      </w:r>
      <w:r>
        <w:t xml:space="preserve">   StampAct    </w:t>
      </w:r>
      <w:r>
        <w:t xml:space="preserve">   BostonMassacre     </w:t>
      </w:r>
      <w:r>
        <w:t xml:space="preserve">   OliveBranchPetition    </w:t>
      </w:r>
      <w:r>
        <w:t xml:space="preserve">   republic    </w:t>
      </w:r>
      <w:r>
        <w:t xml:space="preserve">   BillofRights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School History Review Chapters 1-5</dc:title>
  <dcterms:created xsi:type="dcterms:W3CDTF">2021-10-11T18:15:21Z</dcterms:created>
  <dcterms:modified xsi:type="dcterms:W3CDTF">2021-10-11T18:15:21Z</dcterms:modified>
</cp:coreProperties>
</file>